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MS-DOS5·O快速入门及使用技巧</w:t>
      </w:r>
    </w:p>
    <w:p>
      <w:r>
        <w:rPr>
          <w:rFonts w:ascii="宋体" w:hAnsi="宋体" w:eastAsia="宋体"/>
          <w:sz w:val="24"/>
        </w:rPr>
        <w:t>陈亿健，丁小鹏编著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MS-DOS5·O快速入门及使用技巧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陈亿健，丁小鹏编著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本书出售、求购地址：https://www.jiaokey.com/book/detail/10279235.html</w:t>
      </w:r>
    </w:p>
    <w:p>
      <w:r>
        <w:t>更多相关图书推荐：https://www.jiaokey.com</w:t>
      </w:r>
    </w:p>
    <w:p>
      <w:r>
        <w:t>陈亿健，丁小鹏编著 其他作品：https://www.jiaokey.com/tag/陈亿健，丁小鹏编著.html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关键词搜索：https://www.jiaokey.com/tag/MS-DOS5·O快速入门及使用技巧.html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