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DOS与WINDOWS应用问题解答300例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DOS与WINDOWS应用问题解答300例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本书出售、求购地址：https://www.jiaokey.com/book/detail/10279227.html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关键词搜索：https://www.jiaokey.com/tag/DOS与WINDOWS应用问题解答300例.html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