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97中文版使用手册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本书出售、求购地址：https://www.jiaokey.com/book/detail/10279213.html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关键词搜索：https://www.jiaokey.com/tag/Microsoft Office 97中文版使用手册.html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