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上网利器 最新网络工具使用与推荐</w:t>
      </w:r>
    </w:p>
    <w:p>
      <w:r>
        <w:rPr>
          <w:rFonts w:ascii="宋体" w:hAnsi="宋体" w:eastAsia="宋体"/>
          <w:sz w:val="24"/>
        </w:rPr>
        <w:t>刘革辉，梅雪莲主编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上网利器 最新网络工具使用与推荐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刘革辉，梅雪莲主编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本书出售、求购地址：https://www.jiaokey.com/book/detail/10279202.html</w:t>
      </w:r>
    </w:p>
    <w:p>
      <w:r>
        <w:t>更多相关图书推荐：https://www.jiaokey.com</w:t>
      </w:r>
    </w:p>
    <w:p>
      <w:r>
        <w:t>刘革辉，梅雪莲主编 其他作品：https://www.jiaokey.com/tag/刘革辉，梅雪莲主编.html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关键词搜索：https://www.jiaokey.com/tag/Internet 上网利器 最新网络工具使用与推荐.html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