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信息查询技巧</w:t>
      </w:r>
    </w:p>
    <w:p>
      <w:r>
        <w:rPr>
          <w:rFonts w:ascii="宋体" w:hAnsi="宋体" w:eastAsia="宋体"/>
          <w:sz w:val="24"/>
        </w:rPr>
        <w:t>（美）（R.罗兰德）Robin Rowland，（美）（D.克南曼）Dave Kinnaman著；刘岩等译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信息查询技巧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（美）（R.罗兰德）Robin Rowland，（美）（D.克南曼）Dave Kinnaman著；刘岩等译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本书出售、求购地址：https://www.jiaokey.com/book/detail/10279198.html</w:t>
      </w:r>
    </w:p>
    <w:p>
      <w:r>
        <w:t>更多相关图书推荐：https://www.jiaokey.com</w:t>
      </w:r>
    </w:p>
    <w:p>
      <w:r>
        <w:t>（美）（R.罗兰德）Robin Rowland，（美）（D.克南曼）Dave Kinnaman著；刘岩等译 其他作品：https://www.jiaokey.com/tag/（美）（R.罗兰德）Robin Rowland，（美）（D.克南曼）Dave Kinnaman著；刘岩等译.html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 信息查询技巧.html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