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Internet傻瓜书</w:t>
      </w:r>
    </w:p>
    <w:p>
      <w:r>
        <w:rPr>
          <w:rFonts w:ascii="宋体" w:hAnsi="宋体" w:eastAsia="宋体"/>
          <w:sz w:val="24"/>
        </w:rPr>
        <w:t>（美）（J.R.列维斯）John R.Levine，（美）（C.巴鲁迪）Carol Baroudi著；高翔等译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（美）（J.R.列维斯）John R.Levine，（美）（C.巴鲁迪）Carol Baroudi著；高翔等译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本书出售、求购地址：https://www.jiaokey.com/book/detail/10279195.html</w:t>
      </w:r>
    </w:p>
    <w:p>
      <w:r>
        <w:t>更多相关图书推荐：https://www.jiaokey.com</w:t>
      </w:r>
    </w:p>
    <w:p>
      <w:r>
        <w:t>（美）（J.R.列维斯）John R.Levine，（美）（C.巴鲁迪）Carol Baroudi著；高翔等译 其他作品：https://www.jiaokey.com/tag/（美）（J.R.列维斯）John R.Levine，（美）（C.巴鲁迪）Carol Baroudi著；高翔等译.html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