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书名：IP技术基础 编址和路由</w:t>
      </w:r>
    </w:p>
    <w:p>
      <w:r>
        <w:t>作者：（美）（T.A.莫菲）Thomas A.Maufer著；赵军锁等译</w:t>
      </w:r>
    </w:p>
    <w:p>
      <w:r>
        <w:t>出版社：北京:机械工业出版社,2000.01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IP技术基础 编址和路由 评论地址：https://www.jiaokey.com/book/detail/10279120.html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