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Exploret 4.0万事通</w:t>
      </w:r>
    </w:p>
    <w:p>
      <w:r>
        <w:rPr>
          <w:rFonts w:ascii="宋体" w:hAnsi="宋体" w:eastAsia="宋体"/>
          <w:sz w:val="24"/>
        </w:rPr>
        <w:t>阳光，魏湍，裘实等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Exploret 4.0万事通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阳光，魏湍，裘实等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本书出售、求购地址：https://www.jiaokey.com/book/detail/10279106.html</w:t>
      </w:r>
    </w:p>
    <w:p>
      <w:r>
        <w:t>更多相关图书推荐：https://www.jiaokey.com</w:t>
      </w:r>
    </w:p>
    <w:p>
      <w:r>
        <w:t>阳光，魏湍，裘实等 其他作品：https://www.jiaokey.com/tag/阳光，魏湍，裘实等.html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关键词搜索：https://www.jiaokey.com/tag/中文Internet Exploret 4.0万事通.html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