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书名：跟我学Java编程语言  程序开发宝典</w:t>
      </w:r>
    </w:p>
    <w:p>
      <w:r>
        <w:t>作者：姜晓铭，刘晨主编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总页数：355</w:t>
      </w:r>
    </w:p>
    <w:p>
      <w:r>
        <w:t>更多请访问教客网: www.jiaokey.com</w:t>
      </w:r>
    </w:p>
    <w:p>
      <w:r>
        <w:t>跟我学Java编程语言  程序开发宝典 评论地址：https://www.jiaokey.com/book/detail/10279078.html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