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BASIC程序100例</w:t>
      </w:r>
    </w:p>
    <w:p>
      <w:r>
        <w:rPr>
          <w:rFonts w:ascii="宋体" w:hAnsi="宋体" w:eastAsia="宋体"/>
          <w:sz w:val="24"/>
        </w:rPr>
        <w:t>（美）布列茨（Bretz，J.），（美）克莱格（Craic，J.C.）著；李礼贤译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BASIC程序100例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（美）布列茨（Bretz，J.），（美）克莱格（Craic，J.C.）著；李礼贤译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本书出售、求购地址：https://www.jiaokey.com/book/detail/10279072.html</w:t>
      </w:r>
    </w:p>
    <w:p>
      <w:r>
        <w:t>更多相关图书推荐：https://www.jiaokey.com</w:t>
      </w:r>
    </w:p>
    <w:p>
      <w:r>
        <w:t>（美）布列茨（Bretz，J.），（美）克莱格（Craic，J.C.）著；李礼贤译 其他作品：https://www.jiaokey.com/tag/（美）布列茨（Bretz，J.），（美）克莱格（Craic，J.C.）著；李礼贤译.html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BASIC程序100例.html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