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6高级编程策略与范例 错误处理编码与分层技术</w:t>
      </w:r>
    </w:p>
    <w:p>
      <w:r>
        <w:rPr>
          <w:rFonts w:ascii="宋体" w:hAnsi="宋体" w:eastAsia="宋体"/>
          <w:sz w:val="24"/>
        </w:rPr>
        <w:t>（美）（T.吉尔）Tyson Gill著；段来盛，宋黎松等译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6高级编程策略与范例 错误处理编码与分层技术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（美）（T.吉尔）Tyson Gill著；段来盛，宋黎松等译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本书出售、求购地址：https://www.jiaokey.com/book/detail/10279071.html</w:t>
      </w:r>
    </w:p>
    <w:p>
      <w:r>
        <w:t>更多相关图书推荐：https://www.jiaokey.com</w:t>
      </w:r>
    </w:p>
    <w:p>
      <w:r>
        <w:t>（美）（T.吉尔）Tyson Gill著；段来盛，宋黎松等译 其他作品：https://www.jiaokey.com/tag/（美）（T.吉尔）Tyson Gill著；段来盛，宋黎松等译.html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6高级编程策略与范例 错误处理编码与分层技术.html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