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编程精粹 Microsoft编写优质无错C程序秘诀 Microsoft techniques for developing bug-free C programs</w:t>
      </w:r>
    </w:p>
    <w:p>
      <w:r>
        <w:rPr>
          <w:rFonts w:ascii="宋体" w:hAnsi="宋体" w:eastAsia="宋体"/>
          <w:sz w:val="24"/>
        </w:rPr>
        <w:t>（美）（马圭尔）（Maguire，Steve）著；姜静波，佟金荣译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编程精粹 Microsoft编写优质无错C程序秘诀 Microsoft techniques for developing bug-free C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（美）（马圭尔）（Maguire，Steve）著；姜静波，佟金荣译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本书出售、求购地址：https://www.jiaokey.com/book/detail/10279050.html</w:t>
      </w:r>
    </w:p>
    <w:p>
      <w:r>
        <w:t>更多相关图书推荐：https://www.jiaokey.com</w:t>
      </w:r>
    </w:p>
    <w:p>
      <w:r>
        <w:t>（美）（马圭尔）（Maguire，Steve）著；姜静波，佟金荣译 其他作品：https://www.jiaokey.com/tag/（美）（马圭尔）（Maguire，Steve）著；姜静波，佟金荣译.html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关键词搜索：https://www.jiaokey.com/tag/编程精粹 Microsoft编写优质无错C程序秘诀 Microsoft techniques for developing bug-free C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