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书名：计算机语言与程序设计 BASIC与C语言</w:t>
      </w:r>
    </w:p>
    <w:p>
      <w:r>
        <w:t>作者：马开颜主编；全国中等职业学校文秘专业教材编写组编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计算机语言与程序设计 BASIC与C语言 评论地址：https://www.jiaokey.com/book/detail/10279038.html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