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新版WPS NT 1.0实用技巧精粹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新版WPS NT 1.0实用技巧精粹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本书出售、求购地址：https://www.jiaokey.com/book/detail/10279026.html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关键词搜索：https://www.jiaokey.com/tag/新版WPS NT 1.0实用技巧精粹.html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