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书名：电脑小编辑  字处理软件</w:t>
      </w:r>
    </w:p>
    <w:p>
      <w:r>
        <w:t>作者：陈寒等编</w:t>
      </w:r>
    </w:p>
    <w:p>
      <w:r>
        <w:t>出版社：北京：中国计量出版社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电脑小编辑  字处理软件 评论地址：https://www.jiaokey.com/book/detail/10279020.html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