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书名：数据通信编程技术</w:t>
      </w:r>
    </w:p>
    <w:p>
      <w:r>
        <w:t>作者：（美）施沃德勒（Schwaderer，W.D.）著；陆际联译</w:t>
      </w:r>
    </w:p>
    <w:p>
      <w:r>
        <w:t>出版社：北京：国防工业出版社</w:t>
      </w:r>
    </w:p>
    <w:p>
      <w:r>
        <w:t>出版日期：1987.04</w:t>
      </w:r>
    </w:p>
    <w:p>
      <w:r>
        <w:t>总页数：223</w:t>
      </w:r>
    </w:p>
    <w:p>
      <w:r>
        <w:t>更多请访问教客网: www.jiaokey.com</w:t>
      </w:r>
    </w:p>
    <w:p>
      <w:r>
        <w:t>数据通信编程技术 评论地址：https://www.jiaokey.com/book/detail/10279014.html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