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使用电脑十万个为什么  操作系统分册</w:t>
      </w:r>
    </w:p>
    <w:p>
      <w:r>
        <w:rPr>
          <w:rFonts w:ascii="宋体" w:hAnsi="宋体" w:eastAsia="宋体"/>
          <w:sz w:val="24"/>
        </w:rPr>
        <w:t>陈宗周主编；谢宁倡，李义才编著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使用电脑十万个为什么  操作系统分册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陈宗周主编；谢宁倡，李义才编著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本书出售、求购地址：https://www.jiaokey.com/book/detail/10278988.html</w:t>
      </w:r>
    </w:p>
    <w:p>
      <w:r>
        <w:t>更多相关图书推荐：https://www.jiaokey.com</w:t>
      </w:r>
    </w:p>
    <w:p>
      <w:r>
        <w:t>陈宗周主编；谢宁倡，李义才编著 其他作品：https://www.jiaokey.com/tag/陈宗周主编；谢宁倡，李义才编著.html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关键词搜索：https://www.jiaokey.com/tag/使用电脑十万个为什么  操作系统分册.html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