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 实用子程序集</w:t>
      </w:r>
    </w:p>
    <w:p>
      <w:r>
        <w:rPr>
          <w:rFonts w:ascii="宋体" w:hAnsi="宋体" w:eastAsia="宋体"/>
          <w:sz w:val="24"/>
        </w:rPr>
        <w:t>李春葆翻译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 实用子程序集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北京联想计算机集团公司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本书出售、求购地址：https://www.jiaokey.com/book/detail/10278981.html</w:t>
      </w:r>
    </w:p>
    <w:p>
      <w:r>
        <w:t>更多相关图书推荐：https://www.jiaokey.com</w:t>
      </w:r>
    </w:p>
    <w:p>
      <w:r>
        <w:t>李春葆翻译 其他作品：https://www.jiaokey.com/tag/李春葆翻译.html</w:t>
      </w:r>
    </w:p>
    <w:p>
      <w:r>
        <w:t>北京联想计算机集团公司 出版图书：https://www.jiaokey.com/tag/北京联想计算机集团公司.html</w:t>
      </w:r>
    </w:p>
    <w:p>
      <w:r>
        <w:t>关键词搜索：https://www.jiaokey.com/tag/TURBO C 实用子程序集.html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