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2000中文版用户伴侣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2000中文版用户伴侣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本书出售、求购地址：https://www.jiaokey.com/book/detail/10278951.html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关键词搜索：https://www.jiaokey.com/tag/Word 2000中文版用户伴侣.html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