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  99版  综合篇</w:t>
      </w:r>
    </w:p>
    <w:p>
      <w:r>
        <w:rPr>
          <w:rFonts w:ascii="宋体" w:hAnsi="宋体" w:eastAsia="宋体"/>
          <w:sz w:val="24"/>
        </w:rPr>
        <w:t>我是野虎/5415.com Corporation著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  99版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 Corporation著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本书出售、求购地址：https://www.jiaokey.com/book/detail/10278896.html</w:t>
      </w:r>
    </w:p>
    <w:p>
      <w:r>
        <w:t>更多相关图书推荐：https://www.jiaokey.com</w:t>
      </w:r>
    </w:p>
    <w:p>
      <w:r>
        <w:t>我是野虎/5415.com Corporation著 其他作品：https://www.jiaokey.com/tag/我是野虎/5415.com Corporation著.html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关键词搜索：https://www.jiaokey.com/tag/全球中文互联网网址黄页  99版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