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2000轻松进阶</w:t>
      </w:r>
    </w:p>
    <w:p>
      <w:r>
        <w:rPr>
          <w:rFonts w:ascii="宋体" w:hAnsi="宋体" w:eastAsia="宋体"/>
          <w:sz w:val="24"/>
        </w:rPr>
        <w:t>（美）（G.魏斯科普夫）Gene Weisskopf著；刘希良等译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2000轻松进阶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（美）（G.魏斯科普夫）Gene Weisskopf著；刘希良等译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本书出售、求购地址：https://www.jiaokey.com/book/detail/10278874.html</w:t>
      </w:r>
    </w:p>
    <w:p>
      <w:r>
        <w:t>更多相关图书推荐：https://www.jiaokey.com</w:t>
      </w:r>
    </w:p>
    <w:p>
      <w:r>
        <w:t>（美）（G.魏斯科普夫）Gene Weisskopf著；刘希良等译 其他作品：https://www.jiaokey.com/tag/（美）（G.魏斯科普夫）Gene Weisskopf著；刘希良等译.html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关键词搜索：https://www.jiaokey.com/tag/FrontPage 2000轻松进阶.html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