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家用电脑多媒体技术及使用技巧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家用电脑多媒体技术及使用技巧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本书出售、求购地址：https://www.jiaokey.com/book/detail/10278806.html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关键词搜索：https://www.jiaokey.com/tag/家用电脑多媒体技术及使用技巧.html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