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第2版</w:t>
      </w:r>
    </w:p>
    <w:p>
      <w:r>
        <w:t>作者：（美）A.S.坦尼伯姆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总页数：473</w:t>
      </w:r>
    </w:p>
    <w:p>
      <w:r>
        <w:t>更多请访问教客网: www.jiaokey.com</w:t>
      </w:r>
    </w:p>
    <w:p>
      <w:r>
        <w:t>计算机网络  第2版 评论地址：https://www.jiaokey.com/book/detail/10278782.html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