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书名：IBM-PC宏汇编语言程序设计</w:t>
      </w:r>
    </w:p>
    <w:p>
      <w:r>
        <w:t>作者：王元珍，韩宗芬编</w:t>
      </w:r>
    </w:p>
    <w:p>
      <w:r>
        <w:t>出版社：武汉:华中理工大学出版社,1990.12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IBM-PC宏汇编语言程序设计 评论地址：https://www.jiaokey.com/book/detail/10278773.html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