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书名：BASIC绘图三日通  让微机在办公室自动化中发挥更有效的作用</w:t>
      </w:r>
    </w:p>
    <w:p>
      <w:r>
        <w:t>作者：（日）竹内和夫</w:t>
      </w:r>
    </w:p>
    <w:p>
      <w:r>
        <w:t>出版社：北京：测绘出版社</w:t>
      </w:r>
    </w:p>
    <w:p>
      <w:r>
        <w:t>出版日期：1986.09</w:t>
      </w:r>
    </w:p>
    <w:p>
      <w:r>
        <w:t>总页数：200</w:t>
      </w:r>
    </w:p>
    <w:p>
      <w:r>
        <w:t>更多请访问教客网: www.jiaokey.com</w:t>
      </w:r>
    </w:p>
    <w:p>
      <w:r>
        <w:t>BASIC绘图三日通  让微机在办公室自动化中发挥更有效的作用 评论地址：https://www.jiaokey.com/book/detail/10278748.html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