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2000中文版快递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2000中文版快递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本书出售、求购地址：https://www.jiaokey.com/book/detail/10278739.html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2000中文版快递.html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