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Internet个人用户短期培训教程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Internet个人用户短期培训教程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本书出售、求购地址：https://www.jiaokey.com/book/detail/10278706.html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关键词搜索：https://www.jiaokey.com/tag/Internet个人用户短期培训教程.html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