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2000升级向导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2000升级向导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本书出售、求购地址：https://www.jiaokey.com/book/detail/10278681.html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2000升级向导.html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