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书名：BASIC语言初学者编程练习</w:t>
      </w:r>
    </w:p>
    <w:p>
      <w:r>
        <w:t>作者：常克敏编著</w:t>
      </w:r>
    </w:p>
    <w:p>
      <w:r>
        <w:t>出版社：北京：海洋出版社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BASIC语言初学者编程练习 评论地址：https://www.jiaokey.com/book/detail/10278608.html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