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6.0最佳专辑 快速入门</w:t>
      </w:r>
    </w:p>
    <w:p>
      <w:r>
        <w:rPr>
          <w:rFonts w:ascii="宋体" w:hAnsi="宋体" w:eastAsia="宋体"/>
          <w:sz w:val="24"/>
        </w:rPr>
        <w:t>江高举等编著；陈岗改编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6.0最佳专辑 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江高举等编著；陈岗改编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本书出售、求购地址：https://www.jiaokey.com/book/detail/10278573.html</w:t>
      </w:r>
    </w:p>
    <w:p>
      <w:r>
        <w:t>更多相关图书推荐：https://www.jiaokey.com</w:t>
      </w:r>
    </w:p>
    <w:p>
      <w:r>
        <w:t>江高举等编著；陈岗改编 其他作品：https://www.jiaokey.com/tag/江高举等编著；陈岗改编.html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关键词搜索：https://www.jiaokey.com/tag/MS-DOS 6.0最佳专辑 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