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DOS5.0实用大全</w:t>
      </w:r>
    </w:p>
    <w:p>
      <w:r>
        <w:rPr>
          <w:rFonts w:ascii="宋体" w:hAnsi="宋体" w:eastAsia="宋体"/>
          <w:sz w:val="24"/>
        </w:rPr>
        <w:t>楼顺天，李博菡，郭宏福等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DOS5.0实用大全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楼顺天，李博菡，郭宏福等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本书出售、求购地址：https://www.jiaokey.com/book/detail/10278572.html</w:t>
      </w:r>
    </w:p>
    <w:p>
      <w:r>
        <w:t>更多相关图书推荐：https://www.jiaokey.com</w:t>
      </w:r>
    </w:p>
    <w:p>
      <w:r>
        <w:t>楼顺天，李博菡，郭宏福等 其他作品：https://www.jiaokey.com/tag/楼顺天，李博菡，郭宏福等.html</w:t>
      </w:r>
    </w:p>
    <w:p>
      <w:r>
        <w:t>西安：陕西工业出版社 出版图书：https://www.jiaokey.com/tag/西安：陕西工业出版社.html</w:t>
      </w:r>
    </w:p>
    <w:p>
      <w:r>
        <w:t>关键词搜索：https://www.jiaokey.com/tag/DOS5.0实用大全.html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