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书名：常用电子计算器电路图选集</w:t>
      </w:r>
    </w:p>
    <w:p>
      <w:r>
        <w:t>作者：林浩顺等编</w:t>
      </w:r>
    </w:p>
    <w:p>
      <w:r>
        <w:t>出版社：广州：广东科技出版社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常用电子计算器电路图选集 评论地址：https://www.jiaokey.com/book/detail/10278567.html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