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可编程序袖珍计算器</w:t>
      </w:r>
    </w:p>
    <w:p>
      <w:r>
        <w:rPr>
          <w:rFonts w:ascii="宋体" w:hAnsi="宋体" w:eastAsia="宋体"/>
          <w:sz w:val="24"/>
        </w:rPr>
        <w:t>（美）马利士（Marlis，H.），（美）考肯（Kauken，S.）著；何德书，李凤亭译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可编程序袖珍计算器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（美）马利士（Marlis，H.），（美）考肯（Kauken，S.）著；何德书，李凤亭译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本书出售、求购地址：https://www.jiaokey.com/book/detail/10278556.html</w:t>
      </w:r>
    </w:p>
    <w:p>
      <w:r>
        <w:t>更多相关图书推荐：https://www.jiaokey.com</w:t>
      </w:r>
    </w:p>
    <w:p>
      <w:r>
        <w:t>（美）马利士（Marlis，H.），（美）考肯（Kauken，S.）著；何德书，李凤亭译 其他作品：https://www.jiaokey.com/tag/（美）马利士（Marlis，H.），（美）考肯（Kauken，S.）著；何德书，李凤亭译.html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关键词搜索：https://www.jiaokey.com/tag/可编程序袖珍计算器.html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