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书名：1987年度计算机应用软件人员水平考试试题分析</w:t>
      </w:r>
    </w:p>
    <w:p>
      <w:r>
        <w:t>作者：天津市计算机应用软件人员水平考试实施办公室编</w:t>
      </w:r>
    </w:p>
    <w:p>
      <w:r>
        <w:t>出版社：天津：天津大学出版社</w:t>
      </w:r>
    </w:p>
    <w:p>
      <w:r>
        <w:t>出版日期：1988.04</w:t>
      </w:r>
    </w:p>
    <w:p>
      <w:r>
        <w:t>总页数：300</w:t>
      </w:r>
    </w:p>
    <w:p>
      <w:r>
        <w:t>更多请访问教客网: www.jiaokey.com</w:t>
      </w:r>
    </w:p>
    <w:p>
      <w:r>
        <w:t>1987年度计算机应用软件人员水平考试试题分析 评论地址：https://www.jiaokey.com/book/detail/10278523.html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