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Office专业版速查手册</w:t>
      </w:r>
    </w:p>
    <w:p>
      <w:r>
        <w:rPr>
          <w:rFonts w:ascii="宋体" w:hAnsi="宋体" w:eastAsia="宋体"/>
          <w:sz w:val="24"/>
        </w:rPr>
        <w:t>（美）Sheila S.Dienes著；储留大，梅 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Office专业版速查手册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（美）Sheila S.Dienes著；储留大，梅 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本书出售、求购地址：https://www.jiaokey.com/book/detail/10278517.html</w:t>
      </w:r>
    </w:p>
    <w:p>
      <w:r>
        <w:t>更多相关图书推荐：https://www.jiaokey.com</w:t>
      </w:r>
    </w:p>
    <w:p>
      <w:r>
        <w:t>（美）Sheila S.Dienes著；储留大，梅 芯译 其他作品：https://www.jiaokey.com/tag/（美）Sheila S.Dienes著；储留大，梅 芯译.html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Office专业版速查手册.html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