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Poser 3 实用指南</w:t>
      </w:r>
    </w:p>
    <w:p>
      <w:r>
        <w:rPr>
          <w:rFonts w:ascii="宋体" w:hAnsi="宋体" w:eastAsia="宋体"/>
          <w:sz w:val="24"/>
        </w:rPr>
        <w:t>（美）（S.墨梯）Shamms Mortier著；令狐选霞等译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Poser 3 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（美）（S.墨梯）Shamms Mortier著；令狐选霞等译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本书出售、求购地址：https://www.jiaokey.com/book/detail/10278467.html</w:t>
      </w:r>
    </w:p>
    <w:p>
      <w:r>
        <w:t>更多相关图书推荐：https://www.jiaokey.com</w:t>
      </w:r>
    </w:p>
    <w:p>
      <w:r>
        <w:t>（美）（S.墨梯）Shamms Mortier著；令狐选霞等译 其他作品：https://www.jiaokey.com/tag/（美）（S.墨梯）Shamms Mortier著；令狐选霞等译.html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关键词搜索：https://www.jiaokey.com/tag/Poser 3 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