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电路设计与制版 Protel 98</w:t>
      </w:r>
    </w:p>
    <w:p>
      <w:r>
        <w:rPr>
          <w:rFonts w:ascii="宋体" w:hAnsi="宋体" w:eastAsia="宋体"/>
          <w:sz w:val="24"/>
        </w:rPr>
        <w:t>谈世哲，胡少宏编著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电路设计与制版 Protel 98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谈世哲，胡少宏编著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本书出售、求购地址：https://www.jiaokey.com/book/detail/10278455.html</w:t>
      </w:r>
    </w:p>
    <w:p>
      <w:r>
        <w:t>更多相关图书推荐：https://www.jiaokey.com</w:t>
      </w:r>
    </w:p>
    <w:p>
      <w:r>
        <w:t>谈世哲，胡少宏编著 其他作品：https://www.jiaokey.com/tag/谈世哲，胡少宏编著.html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关键词搜索：https://www.jiaokey.com/tag/电路设计与制版 Protel 98.html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