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R14入门</w:t>
      </w:r>
    </w:p>
    <w:p>
      <w:r>
        <w:rPr>
          <w:rFonts w:ascii="宋体" w:hAnsi="宋体" w:eastAsia="宋体"/>
          <w:sz w:val="24"/>
        </w:rPr>
        <w:t>孙守迁等编著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R14入门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孙守迁等编著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本书出售、求购地址：https://www.jiaokey.com/book/detail/10278429.html</w:t>
      </w:r>
    </w:p>
    <w:p>
      <w:r>
        <w:t>更多相关图书推荐：https://www.jiaokey.com</w:t>
      </w:r>
    </w:p>
    <w:p>
      <w:r>
        <w:t>孙守迁等编著 其他作品：https://www.jiaokey.com/tag/孙守迁等编著.html</w:t>
      </w:r>
    </w:p>
    <w:p>
      <w:r>
        <w:t>杭州市：浙江科学技术出版社 出版图书：https://www.jiaokey.com/tag/杭州市：浙江科学技术出版社.html</w:t>
      </w:r>
    </w:p>
    <w:p>
      <w:r>
        <w:t>关键词搜索：https://www.jiaokey.com/tag/AutoCAD R14入门.html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