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</w:t>
      </w:r>
    </w:p>
    <w:p>
      <w:r>
        <w:t>作者：郑国梁，钱士钧编</w:t>
      </w:r>
    </w:p>
    <w:p>
      <w:r>
        <w:t>出版社：北京：中国铁道出版社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PASCAL语言 评论地址：https://www.jiaokey.com/book/detail/10278372.html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