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Internet综合应用速成培训</w:t>
      </w:r>
    </w:p>
    <w:p>
      <w:r>
        <w:rPr>
          <w:rFonts w:ascii="宋体" w:hAnsi="宋体" w:eastAsia="宋体"/>
          <w:sz w:val="24"/>
        </w:rPr>
        <w:t>陈滇英，张立特编著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Internet综合应用速成培训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陈滇英，张立特编著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本书出售、求购地址：https://www.jiaokey.com/book/detail/10278351.html</w:t>
      </w:r>
    </w:p>
    <w:p>
      <w:r>
        <w:t>更多相关图书推荐：https://www.jiaokey.com</w:t>
      </w:r>
    </w:p>
    <w:p>
      <w:r>
        <w:t>陈滇英，张立特编著 其他作品：https://www.jiaokey.com/tag/陈滇英，张立特编著.html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关键词搜索：https://www.jiaokey.com/tag/Internet综合应用速成培训.html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