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笔记本型、膝上型电脑的选购与使用</w:t>
      </w:r>
    </w:p>
    <w:p>
      <w:r>
        <w:rPr>
          <w:rFonts w:ascii="宋体" w:hAnsi="宋体" w:eastAsia="宋体"/>
          <w:sz w:val="24"/>
        </w:rPr>
        <w:t>（美）霍华德（Howard，Bill）著；李小青等译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笔记本型、膝上型电脑的选购与使用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（美）霍华德（Howard，Bill）著；李小青等译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本书出售、求购地址：https://www.jiaokey.com/book/detail/10278342.html</w:t>
      </w:r>
    </w:p>
    <w:p>
      <w:r>
        <w:t>更多相关图书推荐：https://www.jiaokey.com</w:t>
      </w:r>
    </w:p>
    <w:p>
      <w:r>
        <w:t>（美）霍华德（Howard，Bill）著；李小青等译 其他作品：https://www.jiaokey.com/tag/（美）霍华德（Howard，Bill）著；李小青等译.html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关键词搜索：https://www.jiaokey.com/tag/笔记本型、膝上型电脑的选购与使用.html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