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窗口系统的 C 语言程序库</w:t>
      </w:r>
    </w:p>
    <w:p>
      <w:r>
        <w:rPr>
          <w:rFonts w:ascii="宋体" w:hAnsi="宋体" w:eastAsia="宋体"/>
          <w:sz w:val="24"/>
        </w:rPr>
        <w:t>汤建平，潘金贵，肖林等编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窗口系统的 C 语言程序库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汤建平，潘金贵，肖林等编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本书出售、求购地址：https://www.jiaokey.com/book/detail/10278318.html</w:t>
      </w:r>
    </w:p>
    <w:p>
      <w:r>
        <w:t>更多相关图书推荐：https://www.jiaokey.com</w:t>
      </w:r>
    </w:p>
    <w:p>
      <w:r>
        <w:t>汤建平，潘金贵，肖林等编 其他作品：https://www.jiaokey.com/tag/汤建平，潘金贵，肖林等编.html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关键词搜索：https://www.jiaokey.com/tag/X 窗口系统的 C 语言程序库.html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