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趣味BASIC程序集锦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趣味BASIC程序集锦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本书出售、求购地址：https://www.jiaokey.com/book/detail/10278317.html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关键词搜索：https://www.jiaokey.com/tag/趣味BASIC程序集锦.html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