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FORTRAN77复习提要及应用软件人员水平考试题例分析</w:t>
      </w:r>
    </w:p>
    <w:p>
      <w:r>
        <w:rPr>
          <w:rFonts w:ascii="宋体" w:hAnsi="宋体" w:eastAsia="宋体"/>
          <w:sz w:val="24"/>
        </w:rPr>
        <w:t>邓自立著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FORTRAN77复习提要及应用软件人员水平考试题例分析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本书出售、求购地址：https://www.jiaokey.com/book/detail/10278290.html</w:t>
      </w:r>
    </w:p>
    <w:p>
      <w:r>
        <w:t>更多相关图书推荐：https://www.jiaokey.com</w:t>
      </w:r>
    </w:p>
    <w:p>
      <w:r>
        <w:t>邓自立著 其他作品：https://www.jiaokey.com/tag/邓自立著.html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关键词搜索：https://www.jiaokey.com/tag/FORTRAN77复习提要及应用软件人员水平考试题例分析.html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