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4程序设计轻松入门</w:t>
      </w:r>
    </w:p>
    <w:p>
      <w:r>
        <w:rPr>
          <w:rFonts w:ascii="宋体" w:hAnsi="宋体" w:eastAsia="宋体"/>
          <w:sz w:val="24"/>
        </w:rPr>
        <w:t>（美）（R.达菲）Ralph duffy著；章立生等译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4程序设计轻松入门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（美）（R.达菲）Ralph duffy著；章立生等译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本书出售、求购地址：https://www.jiaokey.com/book/detail/10278289.html</w:t>
      </w:r>
    </w:p>
    <w:p>
      <w:r>
        <w:t>更多相关图书推荐：https://www.jiaokey.com</w:t>
      </w:r>
    </w:p>
    <w:p>
      <w:r>
        <w:t>（美）（R.达菲）Ralph duffy著；章立生等译 其他作品：https://www.jiaokey.com/tag/（美）（R.达菲）Ralph duffy著；章立生等译.html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关键词搜索：https://www.jiaokey.com/tag/Visual Basic 4程序设计轻松入门.html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