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用FrontPage 2000制作动态网页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用FrontPage 2000制作动态网页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本书出售、求购地址：https://www.jiaokey.com/book/detail/10278257.html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关键词搜索：https://www.jiaokey.com/tag/用FrontPage 2000制作动态网页.html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