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LiveMotion梦幻网页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LiveMotion梦幻网页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本书出售、求购地址：https://www.jiaokey.com/book/detail/10278256.html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关键词搜索：https://www.jiaokey.com/tag/LiveMotion梦幻网页.html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