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书名：最新HTML 4.0网页制作教程</w:t>
      </w:r>
    </w:p>
    <w:p>
      <w:r>
        <w:t>作者：赵丰年主编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最新HTML 4.0网页制作教程 评论地址：https://www.jiaokey.com/book/detail/10278252.html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