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for workgroups用户伴侣</w:t>
      </w:r>
    </w:p>
    <w:p>
      <w:r>
        <w:rPr>
          <w:rFonts w:ascii="宋体" w:hAnsi="宋体" w:eastAsia="宋体"/>
          <w:sz w:val="24"/>
        </w:rPr>
        <w:t>（美）Russell E.Borland等著；顾铁成等译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for workgroups用户伴侣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（美）Russell E.Borland等著；顾铁成等译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本书出售、求购地址：https://www.jiaokey.com/book/detail/10278194.html</w:t>
      </w:r>
    </w:p>
    <w:p>
      <w:r>
        <w:t>更多相关图书推荐：https://www.jiaokey.com</w:t>
      </w:r>
    </w:p>
    <w:p>
      <w:r>
        <w:t>（美）Russell E.Borland等著；顾铁成等译 其他作品：https://www.jiaokey.com/tag/（美）Russell E.Borland等著；顾铁成等译.html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关键词搜索：https://www.jiaokey.com/tag/Windows for workgroups用户伴侣.html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