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书名：使用电脑十万个为什么  文字处理分册</w:t>
      </w:r>
    </w:p>
    <w:p>
      <w:r>
        <w:t>作者：陈宗周主编；刘正荣编著</w:t>
      </w:r>
    </w:p>
    <w:p>
      <w:r>
        <w:t>出版社：成都：西南交通大学出版社</w:t>
      </w:r>
    </w:p>
    <w:p>
      <w:r>
        <w:t>出版日期：1997.10</w:t>
      </w:r>
    </w:p>
    <w:p>
      <w:r>
        <w:t>总页数：239</w:t>
      </w:r>
    </w:p>
    <w:p>
      <w:r>
        <w:t>更多请访问教客网: www.jiaokey.com</w:t>
      </w:r>
    </w:p>
    <w:p>
      <w:r>
        <w:t>使用电脑十万个为什么  文字处理分册 评论地址：https://www.jiaokey.com/book/detail/10278140.html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